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-506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-2025-001062-54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Якуповой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Фирузы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Кутлубаевны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>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18810586240611079378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Якупова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Якуповой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Якуповой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18810586240611079378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18810886250920012079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04.09.2024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Якуповой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Якуповой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Ф.Т.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Якупову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Фирузу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Кутлубаевну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0412365400695005062520156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506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39rplc-19">
    <w:name w:val="cat-UserDefined grp-39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